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516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Мальцевой Татьяны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Р 404 Тюмень-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Т.В.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извещена надлежащим образом, о причинах неявки суд не уведомила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рассмотрел дело в отсутствие Мальцевой Т.В.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Мальцевой Т.В.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599 км автодороги Р 404 Тюмень-Ханты-Мансийск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Мальцева Т.В., управляя транспортным средством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нарушила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Мальцевой Т.В.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Мальцевой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Мальцеву Татьяну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730005801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Timegrp-24rplc-29">
    <w:name w:val="cat-Time grp-2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CarNumbergrp-25rplc-33">
    <w:name w:val="cat-CarNumber grp-25 rplc-33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SumInWordsgrp-22rplc-48">
    <w:name w:val="cat-SumInWords grp-2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